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6D" w:rsidRPr="004014D6" w:rsidRDefault="00605A98" w:rsidP="00DE1677">
      <w:pPr>
        <w:pStyle w:val="Title"/>
        <w:spacing w:after="120"/>
        <w:contextualSpacing w:val="0"/>
        <w:jc w:val="center"/>
        <w:rPr>
          <w:b/>
          <w:color w:val="auto"/>
          <w:sz w:val="32"/>
        </w:rPr>
      </w:pPr>
      <w:r w:rsidRPr="004014D6">
        <w:rPr>
          <w:b/>
          <w:color w:val="auto"/>
          <w:sz w:val="32"/>
        </w:rPr>
        <w:t>PAKISTAN TECHNICAL ASSISTANCE PROGRAMME (PTAP)</w:t>
      </w:r>
    </w:p>
    <w:p w:rsidR="00021C6D" w:rsidRDefault="00605A98" w:rsidP="00687DFE">
      <w:pPr>
        <w:pStyle w:val="Heading1"/>
        <w:spacing w:before="120" w:line="240" w:lineRule="auto"/>
        <w:jc w:val="center"/>
        <w:rPr>
          <w:color w:val="auto"/>
        </w:rPr>
      </w:pPr>
      <w:r w:rsidRPr="004014D6">
        <w:rPr>
          <w:color w:val="auto"/>
        </w:rPr>
        <w:t xml:space="preserve">APPLICATION FORM FOR </w:t>
      </w:r>
      <w:r w:rsidR="001E4A0D" w:rsidRPr="004014D6">
        <w:rPr>
          <w:color w:val="auto"/>
        </w:rPr>
        <w:t xml:space="preserve">PAK ORIGIN DUAL NATIONAL </w:t>
      </w:r>
      <w:r w:rsidRPr="004014D6">
        <w:rPr>
          <w:color w:val="auto"/>
        </w:rPr>
        <w:t>STUDENTS</w:t>
      </w:r>
    </w:p>
    <w:p w:rsidR="00315E8F" w:rsidRDefault="0023220C" w:rsidP="00315E8F">
      <w:r>
        <w:rPr>
          <w:noProof/>
        </w:rPr>
        <w:pict>
          <v:rect id="_x0000_s1026" style="position:absolute;margin-left:359.25pt;margin-top:24.4pt;width:91.5pt;height:101.25pt;z-index:251658240">
            <v:textbox>
              <w:txbxContent>
                <w:p w:rsidR="00B71F8F" w:rsidRDefault="00B71F8F" w:rsidP="00B71F8F">
                  <w:pPr>
                    <w:shd w:val="clear" w:color="auto" w:fill="FFFFFF" w:themeFill="background1"/>
                    <w:jc w:val="center"/>
                    <w:rPr>
                      <w:rFonts w:ascii="Times New Roman" w:eastAsia="MS Mincho" w:hAnsi="Times New Roman" w:cs="Times New Roman"/>
                      <w:i/>
                    </w:rPr>
                  </w:pPr>
                </w:p>
                <w:p w:rsidR="00B71F8F" w:rsidRPr="00B71F8F" w:rsidRDefault="00B71F8F" w:rsidP="00B71F8F">
                  <w:pPr>
                    <w:shd w:val="clear" w:color="auto" w:fill="FFFFFF" w:themeFill="background1"/>
                    <w:jc w:val="center"/>
                    <w:rPr>
                      <w:rFonts w:ascii="Times New Roman" w:eastAsia="MS Mincho" w:hAnsi="Times New Roman" w:cs="Times New Roman"/>
                      <w:i/>
                    </w:rPr>
                  </w:pPr>
                  <w:r w:rsidRPr="00B71F8F">
                    <w:rPr>
                      <w:rFonts w:ascii="Times New Roman" w:eastAsia="MS Mincho" w:hAnsi="Times New Roman" w:cs="Times New Roman"/>
                      <w:i/>
                    </w:rPr>
                    <w:t>Affix Recent Passport Size Photograph</w:t>
                  </w:r>
                </w:p>
                <w:p w:rsidR="00B71F8F" w:rsidRDefault="00B71F8F"/>
              </w:txbxContent>
            </v:textbox>
          </v:rect>
        </w:pict>
      </w:r>
    </w:p>
    <w:p w:rsidR="00315E8F" w:rsidRDefault="00315E8F" w:rsidP="00315E8F"/>
    <w:p w:rsidR="00315E8F" w:rsidRDefault="00315E8F" w:rsidP="00315E8F"/>
    <w:p w:rsidR="00315E8F" w:rsidRDefault="00315E8F" w:rsidP="00315E8F"/>
    <w:p w:rsidR="00315E8F" w:rsidRPr="00315E8F" w:rsidRDefault="00315E8F" w:rsidP="00315E8F"/>
    <w:p w:rsidR="00021C6D" w:rsidRDefault="00605A98" w:rsidP="00F87CAE">
      <w:pPr>
        <w:pStyle w:val="Heading2"/>
        <w:spacing w:before="120"/>
      </w:pPr>
      <w:r>
        <w:t>1.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6192"/>
      </w:tblGrid>
      <w:tr w:rsidR="00021C6D" w:rsidTr="001E4A0D">
        <w:tc>
          <w:tcPr>
            <w:tcW w:w="2301" w:type="dxa"/>
          </w:tcPr>
          <w:p w:rsidR="00021C6D" w:rsidRDefault="00605A98">
            <w:r>
              <w:t>Full Name</w:t>
            </w:r>
          </w:p>
        </w:tc>
        <w:tc>
          <w:tcPr>
            <w:tcW w:w="6192" w:type="dxa"/>
          </w:tcPr>
          <w:p w:rsidR="00021C6D" w:rsidRDefault="00021C6D"/>
        </w:tc>
      </w:tr>
      <w:tr w:rsidR="00021C6D" w:rsidTr="001E4A0D">
        <w:tc>
          <w:tcPr>
            <w:tcW w:w="2301" w:type="dxa"/>
          </w:tcPr>
          <w:p w:rsidR="00021C6D" w:rsidRDefault="00605A98">
            <w:r>
              <w:t>Father's Name</w:t>
            </w:r>
          </w:p>
        </w:tc>
        <w:tc>
          <w:tcPr>
            <w:tcW w:w="6192" w:type="dxa"/>
          </w:tcPr>
          <w:p w:rsidR="00021C6D" w:rsidRDefault="00021C6D"/>
        </w:tc>
      </w:tr>
      <w:tr w:rsidR="00021C6D" w:rsidTr="001E4A0D">
        <w:tc>
          <w:tcPr>
            <w:tcW w:w="2301" w:type="dxa"/>
          </w:tcPr>
          <w:p w:rsidR="00021C6D" w:rsidRDefault="00605A98">
            <w:r>
              <w:t>Father's Occupation</w:t>
            </w:r>
          </w:p>
        </w:tc>
        <w:tc>
          <w:tcPr>
            <w:tcW w:w="6192" w:type="dxa"/>
          </w:tcPr>
          <w:p w:rsidR="00021C6D" w:rsidRDefault="00021C6D"/>
        </w:tc>
      </w:tr>
      <w:tr w:rsidR="00021C6D" w:rsidTr="001E4A0D">
        <w:tc>
          <w:tcPr>
            <w:tcW w:w="2301" w:type="dxa"/>
          </w:tcPr>
          <w:p w:rsidR="00021C6D" w:rsidRDefault="00605A98">
            <w:r>
              <w:t>Date of Birth</w:t>
            </w:r>
          </w:p>
        </w:tc>
        <w:tc>
          <w:tcPr>
            <w:tcW w:w="6192" w:type="dxa"/>
          </w:tcPr>
          <w:p w:rsidR="00021C6D" w:rsidRDefault="00021C6D"/>
        </w:tc>
      </w:tr>
      <w:tr w:rsidR="00021C6D" w:rsidTr="001E4A0D">
        <w:tc>
          <w:tcPr>
            <w:tcW w:w="2301" w:type="dxa"/>
          </w:tcPr>
          <w:p w:rsidR="00021C6D" w:rsidRDefault="00605A98">
            <w:r>
              <w:t>Place of Birth</w:t>
            </w:r>
          </w:p>
        </w:tc>
        <w:tc>
          <w:tcPr>
            <w:tcW w:w="6192" w:type="dxa"/>
          </w:tcPr>
          <w:p w:rsidR="00021C6D" w:rsidRDefault="00021C6D"/>
        </w:tc>
      </w:tr>
    </w:tbl>
    <w:p w:rsidR="00021C6D" w:rsidRDefault="00605A98" w:rsidP="00F87CAE">
      <w:pPr>
        <w:pStyle w:val="Heading2"/>
        <w:spacing w:before="120"/>
      </w:pPr>
      <w:r>
        <w:t>2.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82"/>
      </w:tblGrid>
      <w:tr w:rsidR="00021C6D" w:rsidTr="001E4A0D">
        <w:tc>
          <w:tcPr>
            <w:tcW w:w="2358" w:type="dxa"/>
          </w:tcPr>
          <w:p w:rsidR="00021C6D" w:rsidRDefault="00605A98">
            <w:r>
              <w:t>Mailing Address (preferably Pakistani)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Permanent Address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Email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Phone Number</w:t>
            </w:r>
          </w:p>
        </w:tc>
        <w:tc>
          <w:tcPr>
            <w:tcW w:w="6282" w:type="dxa"/>
          </w:tcPr>
          <w:p w:rsidR="00021C6D" w:rsidRDefault="00021C6D"/>
        </w:tc>
      </w:tr>
    </w:tbl>
    <w:p w:rsidR="00021C6D" w:rsidRDefault="00605A98" w:rsidP="00F87CAE">
      <w:pPr>
        <w:pStyle w:val="Heading2"/>
        <w:spacing w:before="120"/>
      </w:pPr>
      <w:r>
        <w:t>3. Passport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82"/>
      </w:tblGrid>
      <w:tr w:rsidR="00021C6D" w:rsidTr="001E4A0D">
        <w:tc>
          <w:tcPr>
            <w:tcW w:w="2358" w:type="dxa"/>
          </w:tcPr>
          <w:p w:rsidR="00021C6D" w:rsidRDefault="00605A98">
            <w:r>
              <w:t>Passport Number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Place of Issue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Date of Issue</w:t>
            </w:r>
          </w:p>
        </w:tc>
        <w:tc>
          <w:tcPr>
            <w:tcW w:w="6282" w:type="dxa"/>
          </w:tcPr>
          <w:p w:rsidR="00021C6D" w:rsidRDefault="00021C6D"/>
        </w:tc>
      </w:tr>
    </w:tbl>
    <w:p w:rsidR="00021C6D" w:rsidRDefault="00605A98" w:rsidP="00F87CAE">
      <w:pPr>
        <w:pStyle w:val="Heading2"/>
        <w:spacing w:before="120"/>
      </w:pPr>
      <w:r>
        <w:t>4. Emergency Contacts</w:t>
      </w:r>
    </w:p>
    <w:p w:rsidR="00021C6D" w:rsidRDefault="00605A98" w:rsidP="00A24DFC">
      <w:pPr>
        <w:spacing w:after="0"/>
      </w:pPr>
      <w:r>
        <w:t>a. Emergency Contact in Pakistan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82"/>
      </w:tblGrid>
      <w:tr w:rsidR="00021C6D" w:rsidTr="001E4A0D">
        <w:tc>
          <w:tcPr>
            <w:tcW w:w="2358" w:type="dxa"/>
          </w:tcPr>
          <w:p w:rsidR="00021C6D" w:rsidRDefault="00605A98" w:rsidP="00A24DFC">
            <w:r>
              <w:t>Name</w:t>
            </w:r>
          </w:p>
        </w:tc>
        <w:tc>
          <w:tcPr>
            <w:tcW w:w="6282" w:type="dxa"/>
          </w:tcPr>
          <w:p w:rsidR="00021C6D" w:rsidRDefault="00021C6D" w:rsidP="00A24DFC"/>
        </w:tc>
      </w:tr>
      <w:tr w:rsidR="00021C6D" w:rsidTr="001E4A0D">
        <w:tc>
          <w:tcPr>
            <w:tcW w:w="2358" w:type="dxa"/>
          </w:tcPr>
          <w:p w:rsidR="00021C6D" w:rsidRDefault="00605A98" w:rsidP="00A24DFC">
            <w:r>
              <w:t>Relationship</w:t>
            </w:r>
          </w:p>
        </w:tc>
        <w:tc>
          <w:tcPr>
            <w:tcW w:w="6282" w:type="dxa"/>
          </w:tcPr>
          <w:p w:rsidR="00021C6D" w:rsidRDefault="00021C6D" w:rsidP="00A24DFC"/>
        </w:tc>
      </w:tr>
      <w:tr w:rsidR="00021C6D" w:rsidTr="001E4A0D">
        <w:tc>
          <w:tcPr>
            <w:tcW w:w="2358" w:type="dxa"/>
          </w:tcPr>
          <w:p w:rsidR="00021C6D" w:rsidRDefault="00605A98" w:rsidP="00A24DFC">
            <w:r>
              <w:t>Phone Number</w:t>
            </w:r>
          </w:p>
        </w:tc>
        <w:tc>
          <w:tcPr>
            <w:tcW w:w="6282" w:type="dxa"/>
          </w:tcPr>
          <w:p w:rsidR="00021C6D" w:rsidRDefault="00021C6D" w:rsidP="00A24DFC"/>
        </w:tc>
      </w:tr>
      <w:tr w:rsidR="00021C6D" w:rsidTr="001E4A0D">
        <w:tc>
          <w:tcPr>
            <w:tcW w:w="2358" w:type="dxa"/>
          </w:tcPr>
          <w:p w:rsidR="00021C6D" w:rsidRDefault="00605A98" w:rsidP="00A24DFC">
            <w:r>
              <w:t>Email</w:t>
            </w:r>
          </w:p>
        </w:tc>
        <w:tc>
          <w:tcPr>
            <w:tcW w:w="6282" w:type="dxa"/>
          </w:tcPr>
          <w:p w:rsidR="00021C6D" w:rsidRDefault="00021C6D" w:rsidP="00A24DFC"/>
        </w:tc>
      </w:tr>
    </w:tbl>
    <w:p w:rsidR="00021C6D" w:rsidRDefault="00605A98" w:rsidP="00A24DFC">
      <w:pPr>
        <w:spacing w:before="120" w:after="0"/>
      </w:pPr>
      <w:r>
        <w:t>b. Emergency Contact</w:t>
      </w:r>
      <w:r w:rsidR="001E4A0D">
        <w:t xml:space="preserve"> Abroad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82"/>
      </w:tblGrid>
      <w:tr w:rsidR="00021C6D" w:rsidTr="001E4A0D">
        <w:tc>
          <w:tcPr>
            <w:tcW w:w="2358" w:type="dxa"/>
          </w:tcPr>
          <w:p w:rsidR="00021C6D" w:rsidRDefault="00605A98" w:rsidP="00A24DFC">
            <w:r>
              <w:t>Name</w:t>
            </w:r>
          </w:p>
        </w:tc>
        <w:tc>
          <w:tcPr>
            <w:tcW w:w="6282" w:type="dxa"/>
          </w:tcPr>
          <w:p w:rsidR="00021C6D" w:rsidRDefault="00021C6D" w:rsidP="00A24DFC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Relationship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Phone Number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Email</w:t>
            </w:r>
          </w:p>
        </w:tc>
        <w:tc>
          <w:tcPr>
            <w:tcW w:w="6282" w:type="dxa"/>
          </w:tcPr>
          <w:p w:rsidR="00021C6D" w:rsidRDefault="00021C6D"/>
        </w:tc>
      </w:tr>
    </w:tbl>
    <w:p w:rsidR="00021C6D" w:rsidRDefault="00605A98" w:rsidP="00F87CAE">
      <w:pPr>
        <w:pStyle w:val="Heading2"/>
        <w:spacing w:before="120"/>
      </w:pPr>
      <w:r>
        <w:t>5. Academic Record</w:t>
      </w:r>
      <w:r w:rsidR="008717A4">
        <w:t xml:space="preserve"> (SSSC, HSSC, MDCAT/UCAT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21C6D">
        <w:tc>
          <w:tcPr>
            <w:tcW w:w="1440" w:type="dxa"/>
          </w:tcPr>
          <w:p w:rsidR="00021C6D" w:rsidRDefault="00605A98">
            <w:r>
              <w:t>Examination</w:t>
            </w:r>
          </w:p>
        </w:tc>
        <w:tc>
          <w:tcPr>
            <w:tcW w:w="1440" w:type="dxa"/>
          </w:tcPr>
          <w:p w:rsidR="00021C6D" w:rsidRDefault="00605A98">
            <w:r>
              <w:t>Institution &amp; Country</w:t>
            </w:r>
          </w:p>
        </w:tc>
        <w:tc>
          <w:tcPr>
            <w:tcW w:w="1440" w:type="dxa"/>
          </w:tcPr>
          <w:p w:rsidR="00021C6D" w:rsidRDefault="00605A98">
            <w:r>
              <w:t>Duration (Years)</w:t>
            </w:r>
          </w:p>
        </w:tc>
        <w:tc>
          <w:tcPr>
            <w:tcW w:w="1440" w:type="dxa"/>
          </w:tcPr>
          <w:p w:rsidR="00021C6D" w:rsidRDefault="00605A98">
            <w:r>
              <w:t>Year Passed</w:t>
            </w:r>
          </w:p>
        </w:tc>
        <w:tc>
          <w:tcPr>
            <w:tcW w:w="1440" w:type="dxa"/>
          </w:tcPr>
          <w:p w:rsidR="00021C6D" w:rsidRDefault="00605A98">
            <w:r>
              <w:t>% Marks / Division</w:t>
            </w:r>
          </w:p>
        </w:tc>
        <w:tc>
          <w:tcPr>
            <w:tcW w:w="1440" w:type="dxa"/>
          </w:tcPr>
          <w:p w:rsidR="00021C6D" w:rsidRDefault="00605A98">
            <w:r>
              <w:t>Major Subjects</w:t>
            </w:r>
          </w:p>
        </w:tc>
      </w:tr>
      <w:tr w:rsidR="00021C6D"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</w:tr>
      <w:tr w:rsidR="00021C6D"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</w:tr>
      <w:tr w:rsidR="00021C6D"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</w:tr>
      <w:tr w:rsidR="008717A4"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</w:tr>
    </w:tbl>
    <w:p w:rsidR="008717A4" w:rsidRPr="00B67167" w:rsidRDefault="008717A4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>Course of Study</w:t>
      </w:r>
    </w:p>
    <w:p w:rsidR="007B0D58" w:rsidRPr="00B67167" w:rsidRDefault="008717A4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</w:t>
      </w:r>
      <w:proofErr w:type="gramStart"/>
      <w:r w:rsidRPr="00B67167">
        <w:rPr>
          <w:rFonts w:ascii="Arial" w:hAnsi="Arial" w:cs="Arial"/>
        </w:rPr>
        <w:t xml:space="preserve">MBBS  </w:t>
      </w:r>
      <w:r w:rsidRPr="00B67167">
        <w:rPr>
          <w:rFonts w:ascii="Arial" w:hAnsi="Segoe UI Symbol" w:cs="Arial"/>
        </w:rPr>
        <w:t>☐</w:t>
      </w:r>
      <w:proofErr w:type="gramEnd"/>
      <w:r w:rsidRPr="00B67167">
        <w:rPr>
          <w:rFonts w:ascii="Arial" w:hAnsi="Arial" w:cs="Arial"/>
        </w:rPr>
        <w:t xml:space="preserve"> BDS  </w:t>
      </w: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D. Pharmacy  </w:t>
      </w: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B.Sc. Engineering  </w:t>
      </w: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Other: ________________</w:t>
      </w:r>
    </w:p>
    <w:p w:rsidR="007B0D58" w:rsidRPr="00B67167" w:rsidRDefault="007B0D58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 xml:space="preserve">                                                                                                                     (Please specify)</w:t>
      </w:r>
    </w:p>
    <w:p w:rsidR="008717A4" w:rsidRPr="00B67167" w:rsidRDefault="008717A4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>Duration of Study in Pakistan: ____________________________________________</w:t>
      </w:r>
    </w:p>
    <w:p w:rsidR="007B0D58" w:rsidRPr="00B67167" w:rsidRDefault="007B0D58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>Passed Grade 12 From (Country / Institution) _________________________________</w:t>
      </w:r>
    </w:p>
    <w:p w:rsidR="007B0D58" w:rsidRPr="00B67167" w:rsidRDefault="007B0D58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 xml:space="preserve">Do you want boarding and lodging?         </w:t>
      </w: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Yes                 </w:t>
      </w:r>
      <w:proofErr w:type="gramStart"/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 No</w:t>
      </w:r>
      <w:proofErr w:type="gramEnd"/>
      <w:r w:rsidRPr="00B67167">
        <w:rPr>
          <w:rFonts w:ascii="Arial" w:hAnsi="Arial" w:cs="Arial"/>
        </w:rPr>
        <w:t xml:space="preserve">    </w:t>
      </w:r>
    </w:p>
    <w:p w:rsidR="008717A4" w:rsidRDefault="00293EDD" w:rsidP="00EA799F">
      <w:pPr>
        <w:pStyle w:val="Heading2"/>
        <w:spacing w:before="120"/>
      </w:pPr>
      <w:r>
        <w:lastRenderedPageBreak/>
        <w:t>6</w:t>
      </w:r>
      <w:r w:rsidR="008717A4">
        <w:t>. Preferences for Admission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6912"/>
      </w:tblGrid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Preference No.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Institution Name &amp; Address</w:t>
            </w:r>
          </w:p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</w:tbl>
    <w:p w:rsidR="008717A4" w:rsidRDefault="00BF0E32" w:rsidP="00090A80">
      <w:pPr>
        <w:pStyle w:val="Heading2"/>
        <w:spacing w:before="120"/>
      </w:pPr>
      <w:r>
        <w:t>7</w:t>
      </w:r>
      <w:r w:rsidR="008717A4">
        <w:t>. Language Proficiency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Language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Read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Write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Speak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Certificate (if any)</w:t>
            </w:r>
          </w:p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</w:tbl>
    <w:p w:rsidR="008717A4" w:rsidRDefault="00BF0E32" w:rsidP="008717A4">
      <w:pPr>
        <w:pStyle w:val="Heading2"/>
      </w:pPr>
      <w:r>
        <w:t>8</w:t>
      </w:r>
      <w:r w:rsidR="008717A4">
        <w:t>. Funding Information</w:t>
      </w:r>
    </w:p>
    <w:p w:rsidR="008717A4" w:rsidRDefault="008717A4" w:rsidP="008717A4">
      <w:r>
        <w:t>Source of Financing: _________________________</w:t>
      </w:r>
      <w:r w:rsidR="001E4A0D">
        <w:t xml:space="preserve"> </w:t>
      </w:r>
      <w:r>
        <w:t>Bank Name: _________________ Account Number (if any): ______________________________</w:t>
      </w:r>
    </w:p>
    <w:p w:rsidR="008717A4" w:rsidRDefault="00BF0E32" w:rsidP="008717A4">
      <w:pPr>
        <w:pStyle w:val="Heading2"/>
      </w:pPr>
      <w:r>
        <w:t>9</w:t>
      </w:r>
      <w:r w:rsidR="008717A4">
        <w:t>. Medical History</w:t>
      </w:r>
    </w:p>
    <w:p w:rsidR="008717A4" w:rsidRDefault="008717A4" w:rsidP="008717A4">
      <w:r>
        <w:t>Has the applicant suffered from any of the following? (Tick Yes or No)</w:t>
      </w:r>
      <w:r>
        <w:br/>
        <w:t xml:space="preserve">Tuberculosis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Cardiac disease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Gastrointestinal disorders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Mental or nervous disability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Arthritis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Genito-urinary tract infections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Acute or chronic respiratory disease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Vaccinated against Smallpox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bookmarkStart w:id="0" w:name="_GoBack"/>
      <w:bookmarkEnd w:id="0"/>
      <w:r>
        <w:br/>
        <w:t xml:space="preserve">Typhoid fever/inoculation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 (When?): ______________</w:t>
      </w:r>
      <w:r>
        <w:br/>
        <w:t>Other (Please specify): __________________________________________________</w:t>
      </w:r>
    </w:p>
    <w:p w:rsidR="008717A4" w:rsidRDefault="008717A4" w:rsidP="008717A4">
      <w:pPr>
        <w:pStyle w:val="Heading2"/>
      </w:pPr>
      <w:r>
        <w:t>1</w:t>
      </w:r>
      <w:r w:rsidR="00BF0E32">
        <w:t>0</w:t>
      </w:r>
      <w:r>
        <w:t>. Declaration</w:t>
      </w:r>
    </w:p>
    <w:p w:rsidR="008717A4" w:rsidRDefault="008717A4" w:rsidP="008717A4">
      <w:r>
        <w:t>I certify that the information provided is complete and accurate to the best of my knowledge. I also undertake not to participate in any political activity or demonstration in or outside the college/university premises.</w:t>
      </w:r>
      <w:r>
        <w:br/>
      </w:r>
      <w:r>
        <w:br/>
      </w:r>
      <w:r w:rsidR="0023220C">
        <w:t>Signature</w:t>
      </w:r>
      <w:r>
        <w:t>: ___________________________   Date: _______________________</w:t>
      </w:r>
    </w:p>
    <w:p w:rsidR="008717A4" w:rsidRDefault="008717A4" w:rsidP="008717A4">
      <w:pPr>
        <w:pStyle w:val="Heading2"/>
      </w:pPr>
      <w:r>
        <w:t>1</w:t>
      </w:r>
      <w:r w:rsidR="00BF0E32">
        <w:t>1</w:t>
      </w:r>
      <w:r>
        <w:t>. Document Checklist (Attested Copies)</w:t>
      </w:r>
    </w:p>
    <w:p w:rsidR="00E70653" w:rsidRDefault="008717A4">
      <w:r>
        <w:rPr>
          <w:rFonts w:ascii="Segoe UI Symbol" w:hAnsi="Segoe UI Symbol" w:cs="Segoe UI Symbol"/>
        </w:rPr>
        <w:t>☐</w:t>
      </w:r>
      <w:r>
        <w:t xml:space="preserve"> Grade 10 / O-Level Certificate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Grade 10 / O-Level Transcript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Grade 12 / A-Level Certificate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Grade 12 / A-Level Transcript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Foreign Passport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Parent</w:t>
      </w:r>
      <w:r>
        <w:rPr>
          <w:rFonts w:cs="Arial"/>
        </w:rPr>
        <w:t>’</w:t>
      </w:r>
      <w:r>
        <w:t>s Passport (in case of dual nationality)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IBCC Equivalence Certificate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Proof of Nationality</w:t>
      </w:r>
      <w:r>
        <w:br/>
      </w:r>
    </w:p>
    <w:sectPr w:rsidR="00E70653" w:rsidSect="00DE1677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217C6D"/>
    <w:multiLevelType w:val="hybridMultilevel"/>
    <w:tmpl w:val="7F10F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C6D"/>
    <w:rsid w:val="00034616"/>
    <w:rsid w:val="0006063C"/>
    <w:rsid w:val="00090A80"/>
    <w:rsid w:val="0015074B"/>
    <w:rsid w:val="001E4A0D"/>
    <w:rsid w:val="0023220C"/>
    <w:rsid w:val="00293EDD"/>
    <w:rsid w:val="0029639D"/>
    <w:rsid w:val="002F1B28"/>
    <w:rsid w:val="00315E8F"/>
    <w:rsid w:val="00326F90"/>
    <w:rsid w:val="004014D6"/>
    <w:rsid w:val="004528BD"/>
    <w:rsid w:val="00517CA8"/>
    <w:rsid w:val="00605A98"/>
    <w:rsid w:val="00687DFE"/>
    <w:rsid w:val="007B0D58"/>
    <w:rsid w:val="008717A4"/>
    <w:rsid w:val="008B025D"/>
    <w:rsid w:val="00A24DFC"/>
    <w:rsid w:val="00AA1D8D"/>
    <w:rsid w:val="00B47730"/>
    <w:rsid w:val="00B67167"/>
    <w:rsid w:val="00B71F8F"/>
    <w:rsid w:val="00BF0E32"/>
    <w:rsid w:val="00C817D9"/>
    <w:rsid w:val="00CB0664"/>
    <w:rsid w:val="00DE1677"/>
    <w:rsid w:val="00E70653"/>
    <w:rsid w:val="00EA799F"/>
    <w:rsid w:val="00F87C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AD5DF3C"/>
  <w15:docId w15:val="{1B3BB9EB-B2B2-42EE-BD94-A74A3090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6B304E-72AF-4487-A437-70CBB2D3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 PTAP</cp:lastModifiedBy>
  <cp:revision>20</cp:revision>
  <dcterms:created xsi:type="dcterms:W3CDTF">2025-07-31T09:27:00Z</dcterms:created>
  <dcterms:modified xsi:type="dcterms:W3CDTF">2025-08-12T05:27:00Z</dcterms:modified>
  <cp:category/>
</cp:coreProperties>
</file>